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B04" w:rsidRPr="00F63B04" w:rsidRDefault="00F63B04" w:rsidP="00F63B04">
      <w:pPr>
        <w:shd w:val="clear" w:color="auto" w:fill="FFFFFF"/>
        <w:spacing w:after="0" w:line="240" w:lineRule="auto"/>
        <w:outlineLvl w:val="0"/>
        <w:rPr>
          <w:rFonts w:ascii="Georgia" w:eastAsia="Times New Roman" w:hAnsi="Georgia" w:cs="Times New Roman"/>
          <w:color w:val="333333"/>
          <w:kern w:val="36"/>
          <w:sz w:val="48"/>
          <w:szCs w:val="48"/>
        </w:rPr>
      </w:pPr>
      <w:r w:rsidRPr="00F63B04">
        <w:rPr>
          <w:rFonts w:ascii="Georgia" w:eastAsia="Times New Roman" w:hAnsi="Georgia" w:cs="Times New Roman"/>
          <w:color w:val="333333"/>
          <w:kern w:val="36"/>
          <w:sz w:val="48"/>
          <w:szCs w:val="48"/>
        </w:rPr>
        <w:t>УКАЗ ПРЕЗИДЕНТА УКРАЇНИ №452/2017</w:t>
      </w:r>
    </w:p>
    <w:p w:rsidR="00F63B04" w:rsidRPr="00F63B04" w:rsidRDefault="00F63B04" w:rsidP="00F63B0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F63B04">
        <w:rPr>
          <w:rFonts w:ascii="Georgia" w:eastAsia="Times New Roman" w:hAnsi="Georgia" w:cs="Times New Roman"/>
          <w:color w:val="333333"/>
          <w:sz w:val="24"/>
          <w:szCs w:val="24"/>
        </w:rPr>
        <w:t xml:space="preserve">Про </w:t>
      </w:r>
      <w:proofErr w:type="spellStart"/>
      <w:r w:rsidRPr="00F63B04">
        <w:rPr>
          <w:rFonts w:ascii="Georgia" w:eastAsia="Times New Roman" w:hAnsi="Georgia" w:cs="Times New Roman"/>
          <w:color w:val="333333"/>
          <w:sz w:val="24"/>
          <w:szCs w:val="24"/>
        </w:rPr>
        <w:t>ліквідацію</w:t>
      </w:r>
      <w:proofErr w:type="spellEnd"/>
      <w:r w:rsidRPr="00F63B04">
        <w:rPr>
          <w:rFonts w:ascii="Georgia" w:eastAsia="Times New Roman" w:hAnsi="Georgia" w:cs="Times New Roman"/>
          <w:color w:val="333333"/>
          <w:sz w:val="24"/>
          <w:szCs w:val="2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24"/>
          <w:szCs w:val="24"/>
        </w:rPr>
        <w:t>апеляційних</w:t>
      </w:r>
      <w:proofErr w:type="spellEnd"/>
      <w:r w:rsidRPr="00F63B04">
        <w:rPr>
          <w:rFonts w:ascii="Georgia" w:eastAsia="Times New Roman" w:hAnsi="Georgia" w:cs="Times New Roman"/>
          <w:color w:val="333333"/>
          <w:sz w:val="24"/>
          <w:szCs w:val="2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24"/>
          <w:szCs w:val="24"/>
        </w:rPr>
        <w:t>судів</w:t>
      </w:r>
      <w:proofErr w:type="spellEnd"/>
      <w:r w:rsidRPr="00F63B04">
        <w:rPr>
          <w:rFonts w:ascii="Georgia" w:eastAsia="Times New Roman" w:hAnsi="Georgia" w:cs="Times New Roman"/>
          <w:color w:val="333333"/>
          <w:sz w:val="24"/>
          <w:szCs w:val="24"/>
        </w:rPr>
        <w:t xml:space="preserve"> та </w:t>
      </w:r>
      <w:proofErr w:type="spellStart"/>
      <w:r w:rsidRPr="00F63B04">
        <w:rPr>
          <w:rFonts w:ascii="Georgia" w:eastAsia="Times New Roman" w:hAnsi="Georgia" w:cs="Times New Roman"/>
          <w:color w:val="333333"/>
          <w:sz w:val="24"/>
          <w:szCs w:val="24"/>
        </w:rPr>
        <w:t>утворення</w:t>
      </w:r>
      <w:proofErr w:type="spellEnd"/>
      <w:r w:rsidRPr="00F63B04">
        <w:rPr>
          <w:rFonts w:ascii="Georgia" w:eastAsia="Times New Roman" w:hAnsi="Georgia" w:cs="Times New Roman"/>
          <w:color w:val="333333"/>
          <w:sz w:val="24"/>
          <w:szCs w:val="2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24"/>
          <w:szCs w:val="24"/>
        </w:rPr>
        <w:t>апеляційних</w:t>
      </w:r>
      <w:proofErr w:type="spellEnd"/>
      <w:r w:rsidRPr="00F63B04">
        <w:rPr>
          <w:rFonts w:ascii="Georgia" w:eastAsia="Times New Roman" w:hAnsi="Georgia" w:cs="Times New Roman"/>
          <w:color w:val="333333"/>
          <w:sz w:val="24"/>
          <w:szCs w:val="2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24"/>
          <w:szCs w:val="24"/>
        </w:rPr>
        <w:t>судів</w:t>
      </w:r>
      <w:proofErr w:type="spellEnd"/>
      <w:r w:rsidRPr="00F63B04">
        <w:rPr>
          <w:rFonts w:ascii="Georgia" w:eastAsia="Times New Roman" w:hAnsi="Georgia" w:cs="Times New Roman"/>
          <w:color w:val="333333"/>
          <w:sz w:val="24"/>
          <w:szCs w:val="24"/>
        </w:rPr>
        <w:t xml:space="preserve"> </w:t>
      </w:r>
      <w:proofErr w:type="gramStart"/>
      <w:r w:rsidRPr="00F63B04">
        <w:rPr>
          <w:rFonts w:ascii="Georgia" w:eastAsia="Times New Roman" w:hAnsi="Georgia" w:cs="Times New Roman"/>
          <w:color w:val="333333"/>
          <w:sz w:val="24"/>
          <w:szCs w:val="24"/>
        </w:rPr>
        <w:t>в</w:t>
      </w:r>
      <w:proofErr w:type="gramEnd"/>
      <w:r w:rsidRPr="00F63B04">
        <w:rPr>
          <w:rFonts w:ascii="Georgia" w:eastAsia="Times New Roman" w:hAnsi="Georgia" w:cs="Times New Roman"/>
          <w:color w:val="333333"/>
          <w:sz w:val="24"/>
          <w:szCs w:val="2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24"/>
          <w:szCs w:val="24"/>
        </w:rPr>
        <w:t>апеляційних</w:t>
      </w:r>
      <w:proofErr w:type="spellEnd"/>
      <w:r w:rsidRPr="00F63B04">
        <w:rPr>
          <w:rFonts w:ascii="Georgia" w:eastAsia="Times New Roman" w:hAnsi="Georgia" w:cs="Times New Roman"/>
          <w:color w:val="333333"/>
          <w:sz w:val="24"/>
          <w:szCs w:val="24"/>
        </w:rPr>
        <w:t xml:space="preserve"> округах</w:t>
      </w:r>
    </w:p>
    <w:p w:rsidR="00F63B04" w:rsidRPr="00F63B04" w:rsidRDefault="00F63B04" w:rsidP="00F63B0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34"/>
          <w:szCs w:val="34"/>
        </w:rPr>
      </w:pP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Відповідно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до </w:t>
      </w:r>
      <w:proofErr w:type="spellStart"/>
      <w:proofErr w:type="gram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п</w:t>
      </w:r>
      <w:proofErr w:type="gram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ідпункту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6 пункту 16</w:t>
      </w:r>
      <w:r w:rsidRPr="00F63B04">
        <w:rPr>
          <w:rFonts w:ascii="Georgia" w:eastAsia="Times New Roman" w:hAnsi="Georgia" w:cs="Times New Roman"/>
          <w:color w:val="333333"/>
          <w:sz w:val="25"/>
          <w:szCs w:val="25"/>
          <w:vertAlign w:val="superscript"/>
        </w:rPr>
        <w:t>1</w:t>
      </w:r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 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розділу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XV "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Перехідні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положення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"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Конституції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України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,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частини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третьої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статті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19,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частини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другої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статті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26, пункту 40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розділу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XII "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Прикінцеві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та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перехідні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положення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" Закону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України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"Про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судоустрій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і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статус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суддів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" </w:t>
      </w:r>
      <w:r w:rsidRPr="00F63B04">
        <w:rPr>
          <w:rFonts w:ascii="Georgia" w:eastAsia="Times New Roman" w:hAnsi="Georgia" w:cs="Times New Roman"/>
          <w:b/>
          <w:bCs/>
          <w:color w:val="333333"/>
          <w:sz w:val="34"/>
        </w:rPr>
        <w:t>постановляю:</w:t>
      </w:r>
    </w:p>
    <w:p w:rsidR="00F63B04" w:rsidRPr="00F63B04" w:rsidRDefault="00F63B04" w:rsidP="00F63B0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34"/>
          <w:szCs w:val="34"/>
        </w:rPr>
      </w:pPr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1.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Ліквідувати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:</w:t>
      </w:r>
    </w:p>
    <w:p w:rsidR="00F63B04" w:rsidRPr="00F63B04" w:rsidRDefault="00F63B04" w:rsidP="00F63B0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34"/>
          <w:szCs w:val="34"/>
        </w:rPr>
      </w:pPr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1)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Апеляційний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суд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Автономної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Республіки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Крим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;</w:t>
      </w:r>
    </w:p>
    <w:p w:rsidR="00F63B04" w:rsidRPr="00F63B04" w:rsidRDefault="00F63B04" w:rsidP="00F63B0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34"/>
          <w:szCs w:val="34"/>
        </w:rPr>
      </w:pPr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2)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Апеляційний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суд</w:t>
      </w:r>
      <w:proofErr w:type="gram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В</w:t>
      </w:r>
      <w:proofErr w:type="gram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інницької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області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;</w:t>
      </w:r>
    </w:p>
    <w:p w:rsidR="00F63B04" w:rsidRPr="00F63B04" w:rsidRDefault="00F63B04" w:rsidP="00F63B0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34"/>
          <w:szCs w:val="34"/>
        </w:rPr>
      </w:pPr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3)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Апеляційний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суд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Волинської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області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;</w:t>
      </w:r>
    </w:p>
    <w:p w:rsidR="00F63B04" w:rsidRPr="00F63B04" w:rsidRDefault="00F63B04" w:rsidP="00F63B0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34"/>
          <w:szCs w:val="34"/>
        </w:rPr>
      </w:pPr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4)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Апеляційний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суд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Дніпропетровської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області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;</w:t>
      </w:r>
    </w:p>
    <w:p w:rsidR="00F63B04" w:rsidRPr="00F63B04" w:rsidRDefault="00F63B04" w:rsidP="00F63B0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34"/>
          <w:szCs w:val="34"/>
        </w:rPr>
      </w:pPr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5)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Апеляційний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суд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Донецької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області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;</w:t>
      </w:r>
    </w:p>
    <w:p w:rsidR="00F63B04" w:rsidRPr="00F63B04" w:rsidRDefault="00F63B04" w:rsidP="00F63B0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34"/>
          <w:szCs w:val="34"/>
        </w:rPr>
      </w:pPr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6)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Апеляційний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суд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Житомирської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області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;</w:t>
      </w:r>
    </w:p>
    <w:p w:rsidR="00F63B04" w:rsidRPr="00F63B04" w:rsidRDefault="00F63B04" w:rsidP="00F63B0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34"/>
          <w:szCs w:val="34"/>
        </w:rPr>
      </w:pPr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7)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Апеляційний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суд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Закарпатської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області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;</w:t>
      </w:r>
    </w:p>
    <w:p w:rsidR="00F63B04" w:rsidRPr="00F63B04" w:rsidRDefault="00F63B04" w:rsidP="00F63B0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34"/>
          <w:szCs w:val="34"/>
        </w:rPr>
      </w:pPr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8)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Апеляційний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суд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Запорізької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області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;</w:t>
      </w:r>
    </w:p>
    <w:p w:rsidR="00F63B04" w:rsidRPr="00F63B04" w:rsidRDefault="00F63B04" w:rsidP="00F63B0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34"/>
          <w:szCs w:val="34"/>
        </w:rPr>
      </w:pPr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9)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Апеляційний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суд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Івано-Франківської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області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;</w:t>
      </w:r>
    </w:p>
    <w:p w:rsidR="00F63B04" w:rsidRPr="00F63B04" w:rsidRDefault="00F63B04" w:rsidP="00F63B0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34"/>
          <w:szCs w:val="34"/>
        </w:rPr>
      </w:pPr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10)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Апеляційний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суд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Київської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області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;</w:t>
      </w:r>
    </w:p>
    <w:p w:rsidR="00F63B04" w:rsidRPr="00F63B04" w:rsidRDefault="00F63B04" w:rsidP="00F63B0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34"/>
          <w:szCs w:val="34"/>
        </w:rPr>
      </w:pPr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11)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Апеляційний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суд</w:t>
      </w:r>
      <w:proofErr w:type="gram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К</w:t>
      </w:r>
      <w:proofErr w:type="gram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іровоградської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області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;</w:t>
      </w:r>
    </w:p>
    <w:p w:rsidR="00F63B04" w:rsidRPr="00F63B04" w:rsidRDefault="00F63B04" w:rsidP="00F63B0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34"/>
          <w:szCs w:val="34"/>
        </w:rPr>
      </w:pPr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12)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Апеляційний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суд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Луганської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області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;</w:t>
      </w:r>
    </w:p>
    <w:p w:rsidR="00F63B04" w:rsidRPr="00F63B04" w:rsidRDefault="00F63B04" w:rsidP="00F63B0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34"/>
          <w:szCs w:val="34"/>
        </w:rPr>
      </w:pPr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13)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Апеляційний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суд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Львівської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області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;</w:t>
      </w:r>
    </w:p>
    <w:p w:rsidR="00F63B04" w:rsidRPr="00F63B04" w:rsidRDefault="00F63B04" w:rsidP="00F63B0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34"/>
          <w:szCs w:val="34"/>
        </w:rPr>
      </w:pPr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14)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Апеляційний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суд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Миколаївської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області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;</w:t>
      </w:r>
    </w:p>
    <w:p w:rsidR="00F63B04" w:rsidRPr="00F63B04" w:rsidRDefault="00F63B04" w:rsidP="00F63B0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34"/>
          <w:szCs w:val="34"/>
        </w:rPr>
      </w:pPr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15)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Апеляційний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суд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Одеської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області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;</w:t>
      </w:r>
    </w:p>
    <w:p w:rsidR="00F63B04" w:rsidRPr="00F63B04" w:rsidRDefault="00F63B04" w:rsidP="00F63B0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34"/>
          <w:szCs w:val="34"/>
        </w:rPr>
      </w:pPr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16)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Апеляційний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суд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Полтавської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області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;</w:t>
      </w:r>
    </w:p>
    <w:p w:rsidR="00F63B04" w:rsidRPr="00F63B04" w:rsidRDefault="00F63B04" w:rsidP="00F63B0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34"/>
          <w:szCs w:val="34"/>
        </w:rPr>
      </w:pPr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17)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Апеляційний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суд </w:t>
      </w:r>
      <w:proofErr w:type="spellStart"/>
      <w:proofErr w:type="gram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Р</w:t>
      </w:r>
      <w:proofErr w:type="gram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івненської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області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;</w:t>
      </w:r>
    </w:p>
    <w:p w:rsidR="00F63B04" w:rsidRPr="00F63B04" w:rsidRDefault="00F63B04" w:rsidP="00F63B0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34"/>
          <w:szCs w:val="34"/>
        </w:rPr>
      </w:pPr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18)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Апеляційний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суд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Сумської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області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;</w:t>
      </w:r>
    </w:p>
    <w:p w:rsidR="00F63B04" w:rsidRPr="00F63B04" w:rsidRDefault="00F63B04" w:rsidP="00F63B0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34"/>
          <w:szCs w:val="34"/>
        </w:rPr>
      </w:pPr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19)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Апеляційний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суд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Тернопільської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області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;</w:t>
      </w:r>
    </w:p>
    <w:p w:rsidR="00F63B04" w:rsidRPr="00F63B04" w:rsidRDefault="00F63B04" w:rsidP="00F63B0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34"/>
          <w:szCs w:val="34"/>
        </w:rPr>
      </w:pPr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20)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Апеляційний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суд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Харківської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області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;</w:t>
      </w:r>
    </w:p>
    <w:p w:rsidR="00F63B04" w:rsidRPr="00F63B04" w:rsidRDefault="00F63B04" w:rsidP="00F63B0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34"/>
          <w:szCs w:val="34"/>
        </w:rPr>
      </w:pPr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21)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Апеляційний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суд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Херсонської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області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;</w:t>
      </w:r>
    </w:p>
    <w:p w:rsidR="00F63B04" w:rsidRPr="00F63B04" w:rsidRDefault="00F63B04" w:rsidP="00F63B0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34"/>
          <w:szCs w:val="34"/>
        </w:rPr>
      </w:pPr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22)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Апеляційний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суд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Хмельницької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області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;</w:t>
      </w:r>
    </w:p>
    <w:p w:rsidR="00F63B04" w:rsidRPr="00F63B04" w:rsidRDefault="00F63B04" w:rsidP="00F63B0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34"/>
          <w:szCs w:val="34"/>
        </w:rPr>
      </w:pPr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23)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Апеляційний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суд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Черкаської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області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;</w:t>
      </w:r>
    </w:p>
    <w:p w:rsidR="00F63B04" w:rsidRPr="00F63B04" w:rsidRDefault="00F63B04" w:rsidP="00F63B0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34"/>
          <w:szCs w:val="34"/>
        </w:rPr>
      </w:pPr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24)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Апеляційний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суд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Чернівецької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області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;</w:t>
      </w:r>
    </w:p>
    <w:p w:rsidR="00F63B04" w:rsidRPr="00F63B04" w:rsidRDefault="00F63B04" w:rsidP="00F63B0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34"/>
          <w:szCs w:val="34"/>
        </w:rPr>
      </w:pPr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25)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Апеляційний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суд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Чернігівської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області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;</w:t>
      </w:r>
    </w:p>
    <w:p w:rsidR="00F63B04" w:rsidRPr="00F63B04" w:rsidRDefault="00F63B04" w:rsidP="00F63B0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34"/>
          <w:szCs w:val="34"/>
        </w:rPr>
      </w:pPr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26)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Апеляційний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суд </w:t>
      </w:r>
      <w:proofErr w:type="spellStart"/>
      <w:proofErr w:type="gram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м</w:t>
      </w:r>
      <w:proofErr w:type="gram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іста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Києва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;</w:t>
      </w:r>
    </w:p>
    <w:p w:rsidR="00F63B04" w:rsidRPr="00F63B04" w:rsidRDefault="00F63B04" w:rsidP="00F63B0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34"/>
          <w:szCs w:val="34"/>
        </w:rPr>
      </w:pPr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27)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Апеляційний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суд </w:t>
      </w:r>
      <w:proofErr w:type="spellStart"/>
      <w:proofErr w:type="gram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м</w:t>
      </w:r>
      <w:proofErr w:type="gram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іста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Севастополя.</w:t>
      </w:r>
    </w:p>
    <w:p w:rsidR="00F63B04" w:rsidRPr="00F63B04" w:rsidRDefault="00F63B04" w:rsidP="00F63B0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34"/>
          <w:szCs w:val="34"/>
        </w:rPr>
      </w:pPr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lastRenderedPageBreak/>
        <w:t xml:space="preserve">2.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Утворити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:</w:t>
      </w:r>
    </w:p>
    <w:p w:rsidR="00F63B04" w:rsidRPr="00F63B04" w:rsidRDefault="00F63B04" w:rsidP="00F63B0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34"/>
          <w:szCs w:val="34"/>
        </w:rPr>
      </w:pPr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1)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Кримський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апеляційний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суд в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апеляційному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окрузі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,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що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включає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Автономну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Республіку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Крим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,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з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місцезнаходженням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у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містах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Сімферополі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та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Феодосії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;</w:t>
      </w:r>
    </w:p>
    <w:p w:rsidR="00F63B04" w:rsidRPr="00F63B04" w:rsidRDefault="00F63B04" w:rsidP="00F63B0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34"/>
          <w:szCs w:val="34"/>
        </w:rPr>
      </w:pPr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2)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Вінницький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апеляційний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суд в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апеляційному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окрузі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,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що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включає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Вінницьку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область,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з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місцезнаходженням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у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міст</w:t>
      </w:r>
      <w:proofErr w:type="gram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і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В</w:t>
      </w:r>
      <w:proofErr w:type="gram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інниці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;</w:t>
      </w:r>
    </w:p>
    <w:p w:rsidR="00F63B04" w:rsidRPr="00F63B04" w:rsidRDefault="00F63B04" w:rsidP="00F63B0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34"/>
          <w:szCs w:val="34"/>
        </w:rPr>
      </w:pPr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3)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Волинський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апеляційний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суд в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апеляційному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окрузі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,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що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включає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Волинську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область,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з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місцезнаходженням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у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мі</w:t>
      </w:r>
      <w:proofErr w:type="gram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ст</w:t>
      </w:r>
      <w:proofErr w:type="gram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і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Луцьку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;</w:t>
      </w:r>
    </w:p>
    <w:p w:rsidR="00F63B04" w:rsidRPr="00F63B04" w:rsidRDefault="00F63B04" w:rsidP="00F63B0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34"/>
          <w:szCs w:val="34"/>
        </w:rPr>
      </w:pPr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4)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Дніпровський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апеляційний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суд в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апеляційному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окрузі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,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що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включає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Дніпропетровську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область,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з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місцезнаходженням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у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містах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Дні</w:t>
      </w:r>
      <w:proofErr w:type="gram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пр</w:t>
      </w:r>
      <w:proofErr w:type="gram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і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та Кривому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Розі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;</w:t>
      </w:r>
    </w:p>
    <w:p w:rsidR="00F63B04" w:rsidRPr="00F63B04" w:rsidRDefault="00F63B04" w:rsidP="00F63B0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34"/>
          <w:szCs w:val="34"/>
        </w:rPr>
      </w:pPr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5)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Донецький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апеляційний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суд в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апеляційному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окрузі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,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що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включає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Донецьку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область,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з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місцезнаходженням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у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містах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Бахмуті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,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Донецьку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і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Маріуполі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;</w:t>
      </w:r>
    </w:p>
    <w:p w:rsidR="00F63B04" w:rsidRPr="00F63B04" w:rsidRDefault="00F63B04" w:rsidP="00F63B0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34"/>
          <w:szCs w:val="34"/>
        </w:rPr>
      </w:pPr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6)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Житомирський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апеляційний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суд в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апеляційному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окрузі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,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що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включає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Житомирську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область,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з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місцезнаходженням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у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мі</w:t>
      </w:r>
      <w:proofErr w:type="gram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ст</w:t>
      </w:r>
      <w:proofErr w:type="gram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і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Житомирі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;</w:t>
      </w:r>
    </w:p>
    <w:p w:rsidR="00F63B04" w:rsidRPr="00F63B04" w:rsidRDefault="00F63B04" w:rsidP="00F63B0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34"/>
          <w:szCs w:val="34"/>
        </w:rPr>
      </w:pPr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7)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Закарпатський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апеляційний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суд в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апеляційному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окрузі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,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що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включає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Закарпатську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область,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з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місцезнаходженням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у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мі</w:t>
      </w:r>
      <w:proofErr w:type="gram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ст</w:t>
      </w:r>
      <w:proofErr w:type="gram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і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Ужгороді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;</w:t>
      </w:r>
    </w:p>
    <w:p w:rsidR="00F63B04" w:rsidRPr="00F63B04" w:rsidRDefault="00F63B04" w:rsidP="00F63B0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34"/>
          <w:szCs w:val="34"/>
        </w:rPr>
      </w:pPr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8)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Запорізький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апеляційний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суд в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апеляційному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окрузі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,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що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включає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Запорізьку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область,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з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місцезнаходженням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у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мі</w:t>
      </w:r>
      <w:proofErr w:type="gram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ст</w:t>
      </w:r>
      <w:proofErr w:type="gram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і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Запоріжжі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;</w:t>
      </w:r>
    </w:p>
    <w:p w:rsidR="00F63B04" w:rsidRPr="00F63B04" w:rsidRDefault="00F63B04" w:rsidP="00F63B0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34"/>
          <w:szCs w:val="34"/>
        </w:rPr>
      </w:pPr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9)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Івано-Франківський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апеляційний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суд в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апеляційному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окрузі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,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що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включає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Івано-Франківську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область,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з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місцезнаходженням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у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мі</w:t>
      </w:r>
      <w:proofErr w:type="gram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ст</w:t>
      </w:r>
      <w:proofErr w:type="gram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і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Івано-Франківську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;</w:t>
      </w:r>
    </w:p>
    <w:p w:rsidR="00F63B04" w:rsidRPr="00F63B04" w:rsidRDefault="00F63B04" w:rsidP="00F63B0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34"/>
          <w:szCs w:val="34"/>
        </w:rPr>
      </w:pPr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10)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Кропивницький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апеляційний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суд в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апеляційному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окрузі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,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що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включає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Кіровоградську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область,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з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місцезнаходженням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у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мі</w:t>
      </w:r>
      <w:proofErr w:type="gram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ст</w:t>
      </w:r>
      <w:proofErr w:type="gram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і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Кропивницькому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;</w:t>
      </w:r>
    </w:p>
    <w:p w:rsidR="00F63B04" w:rsidRPr="00F63B04" w:rsidRDefault="00F63B04" w:rsidP="00F63B0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34"/>
          <w:szCs w:val="34"/>
        </w:rPr>
      </w:pPr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11)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Луганський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апеляційний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суд в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апеляційному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окрузі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,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що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включає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Луганську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область,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з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місцезнаходженням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у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містах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Луганську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та</w:t>
      </w:r>
      <w:proofErr w:type="gram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С</w:t>
      </w:r>
      <w:proofErr w:type="gram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євєродонецьку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;</w:t>
      </w:r>
    </w:p>
    <w:p w:rsidR="00F63B04" w:rsidRPr="00F63B04" w:rsidRDefault="00F63B04" w:rsidP="00F63B0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34"/>
          <w:szCs w:val="34"/>
        </w:rPr>
      </w:pPr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12)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Львівський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апеляційний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суд в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апеляційному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окрузі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,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що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включає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Львівську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область,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з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місцезнаходженням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у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мі</w:t>
      </w:r>
      <w:proofErr w:type="gram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ст</w:t>
      </w:r>
      <w:proofErr w:type="gram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і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Львові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;</w:t>
      </w:r>
    </w:p>
    <w:p w:rsidR="00F63B04" w:rsidRPr="00F63B04" w:rsidRDefault="00F63B04" w:rsidP="00F63B0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34"/>
          <w:szCs w:val="34"/>
        </w:rPr>
      </w:pPr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lastRenderedPageBreak/>
        <w:t xml:space="preserve">13)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Миколаївський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апеляційний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суд в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апеляційному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окрузі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,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що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включає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Миколаївську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область,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з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місцезнаходженням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у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мі</w:t>
      </w:r>
      <w:proofErr w:type="gram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ст</w:t>
      </w:r>
      <w:proofErr w:type="gram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і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Миколаєві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;</w:t>
      </w:r>
    </w:p>
    <w:p w:rsidR="00F63B04" w:rsidRPr="00F63B04" w:rsidRDefault="00F63B04" w:rsidP="00F63B0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34"/>
          <w:szCs w:val="34"/>
        </w:rPr>
      </w:pPr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14)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Одеський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апеляційний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суд в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апеляційному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окрузі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,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що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включає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Одеську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область,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з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місцезнаходженням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у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мі</w:t>
      </w:r>
      <w:proofErr w:type="gram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ст</w:t>
      </w:r>
      <w:proofErr w:type="gram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і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Одесі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;</w:t>
      </w:r>
    </w:p>
    <w:p w:rsidR="00F63B04" w:rsidRPr="00F63B04" w:rsidRDefault="00F63B04" w:rsidP="00F63B0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34"/>
          <w:szCs w:val="34"/>
        </w:rPr>
      </w:pPr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15)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Полтавський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апеляційний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суд в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апеляційному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окрузі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,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що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включає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Полтавську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область,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з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місцезнаходженням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у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мі</w:t>
      </w:r>
      <w:proofErr w:type="gram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ст</w:t>
      </w:r>
      <w:proofErr w:type="gram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і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Полтаві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;</w:t>
      </w:r>
    </w:p>
    <w:p w:rsidR="00F63B04" w:rsidRPr="00F63B04" w:rsidRDefault="00F63B04" w:rsidP="00F63B0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34"/>
          <w:szCs w:val="34"/>
        </w:rPr>
      </w:pPr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16) </w:t>
      </w:r>
      <w:proofErr w:type="spellStart"/>
      <w:proofErr w:type="gram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Р</w:t>
      </w:r>
      <w:proofErr w:type="gram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івненський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апеляційний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суд в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апеляційному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окрузі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,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що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включає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Рівненську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область,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з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місцезнаходженням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у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місті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Рівному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;</w:t>
      </w:r>
    </w:p>
    <w:p w:rsidR="00F63B04" w:rsidRPr="00F63B04" w:rsidRDefault="00F63B04" w:rsidP="00F63B0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34"/>
          <w:szCs w:val="34"/>
        </w:rPr>
      </w:pPr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17)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Сумський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апеляційний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суд в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апеляційному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окрузі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,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що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включає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Сумську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область,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з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місцезнаходженням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у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мі</w:t>
      </w:r>
      <w:proofErr w:type="gram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ст</w:t>
      </w:r>
      <w:proofErr w:type="gram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і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Сумах;</w:t>
      </w:r>
    </w:p>
    <w:p w:rsidR="00F63B04" w:rsidRPr="00F63B04" w:rsidRDefault="00F63B04" w:rsidP="00F63B0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34"/>
          <w:szCs w:val="34"/>
        </w:rPr>
      </w:pPr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18)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Тернопільський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апеляційний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суд в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апеляційному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окрузі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,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що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включає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Тернопільську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область,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з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місцезнаходженням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у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мі</w:t>
      </w:r>
      <w:proofErr w:type="gram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ст</w:t>
      </w:r>
      <w:proofErr w:type="gram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і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Тернополі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;</w:t>
      </w:r>
    </w:p>
    <w:p w:rsidR="00F63B04" w:rsidRPr="00F63B04" w:rsidRDefault="00F63B04" w:rsidP="00F63B0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34"/>
          <w:szCs w:val="34"/>
        </w:rPr>
      </w:pPr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19)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Харківський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апеляційний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суд в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апеляційному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окрузі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,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що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включає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Харківську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область,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з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місцезнаходженням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у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мі</w:t>
      </w:r>
      <w:proofErr w:type="gram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ст</w:t>
      </w:r>
      <w:proofErr w:type="gram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і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Харкові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;</w:t>
      </w:r>
    </w:p>
    <w:p w:rsidR="00F63B04" w:rsidRPr="00F63B04" w:rsidRDefault="00F63B04" w:rsidP="00F63B0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34"/>
          <w:szCs w:val="34"/>
        </w:rPr>
      </w:pPr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20)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Херсонський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апеляційний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суд в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апеляційному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окрузі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,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що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включає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Херсонську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область,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з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місцезнаходженням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у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мі</w:t>
      </w:r>
      <w:proofErr w:type="gram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ст</w:t>
      </w:r>
      <w:proofErr w:type="gram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і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Херсоні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;</w:t>
      </w:r>
    </w:p>
    <w:p w:rsidR="00F63B04" w:rsidRPr="00F63B04" w:rsidRDefault="00F63B04" w:rsidP="00F63B0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34"/>
          <w:szCs w:val="34"/>
        </w:rPr>
      </w:pPr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21)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Хмельницький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апеляційний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суд в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апеляційному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окрузі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,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що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включає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Хмельницьку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область,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з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місцезнаходженням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у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мі</w:t>
      </w:r>
      <w:proofErr w:type="gram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ст</w:t>
      </w:r>
      <w:proofErr w:type="gram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і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Хмельницькому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;</w:t>
      </w:r>
    </w:p>
    <w:p w:rsidR="00F63B04" w:rsidRPr="00F63B04" w:rsidRDefault="00F63B04" w:rsidP="00F63B0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34"/>
          <w:szCs w:val="34"/>
        </w:rPr>
      </w:pPr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22)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Черкаський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апеляційний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суд в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апеляційному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окрузі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,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що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включає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Черкаську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область,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з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місцезнаходженням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у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мі</w:t>
      </w:r>
      <w:proofErr w:type="gram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ст</w:t>
      </w:r>
      <w:proofErr w:type="gram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і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Черкасах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;</w:t>
      </w:r>
    </w:p>
    <w:p w:rsidR="00F63B04" w:rsidRPr="00F63B04" w:rsidRDefault="00F63B04" w:rsidP="00F63B0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34"/>
          <w:szCs w:val="34"/>
        </w:rPr>
      </w:pPr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23)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Чернівецький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апеляційний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суд в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апеляційному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окрузі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,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що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включає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Чернівецькій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області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,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з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місцезнаходженням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у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мі</w:t>
      </w:r>
      <w:proofErr w:type="gram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ст</w:t>
      </w:r>
      <w:proofErr w:type="gram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і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Чернівцях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;</w:t>
      </w:r>
    </w:p>
    <w:p w:rsidR="00F63B04" w:rsidRPr="00F63B04" w:rsidRDefault="00F63B04" w:rsidP="00F63B0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34"/>
          <w:szCs w:val="34"/>
        </w:rPr>
      </w:pPr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24)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Чернігівський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апеляційний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суд в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апеляційному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окрузі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,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що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включає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Чернігівську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область,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з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місцезнаходженням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у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мі</w:t>
      </w:r>
      <w:proofErr w:type="gram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ст</w:t>
      </w:r>
      <w:proofErr w:type="gram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і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Чернігові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;</w:t>
      </w:r>
    </w:p>
    <w:p w:rsidR="00F63B04" w:rsidRPr="00F63B04" w:rsidRDefault="00F63B04" w:rsidP="00F63B0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34"/>
          <w:szCs w:val="34"/>
        </w:rPr>
      </w:pPr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lastRenderedPageBreak/>
        <w:t xml:space="preserve">25)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Київський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апеляційний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суд в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апеляційному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окрузі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,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що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включає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Київську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область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і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місто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Київ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,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з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місцезнаходженням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у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мі</w:t>
      </w:r>
      <w:proofErr w:type="gram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ст</w:t>
      </w:r>
      <w:proofErr w:type="gram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і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Києві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;</w:t>
      </w:r>
    </w:p>
    <w:p w:rsidR="00F63B04" w:rsidRPr="00F63B04" w:rsidRDefault="00F63B04" w:rsidP="00F63B0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34"/>
          <w:szCs w:val="34"/>
        </w:rPr>
      </w:pPr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26)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Севастопольський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апеляційний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суд в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апеляційному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окрузі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,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що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включає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місто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Севастополь,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з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місцезнаходженням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у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мі</w:t>
      </w:r>
      <w:proofErr w:type="gram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ст</w:t>
      </w:r>
      <w:proofErr w:type="gram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і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Севастополі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.</w:t>
      </w:r>
    </w:p>
    <w:p w:rsidR="00F63B04" w:rsidRPr="00F63B04" w:rsidRDefault="00F63B04" w:rsidP="00F63B0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34"/>
          <w:szCs w:val="34"/>
        </w:rPr>
      </w:pPr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3.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Визнати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такими,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що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втратили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чинність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:</w:t>
      </w:r>
    </w:p>
    <w:p w:rsidR="00F63B04" w:rsidRPr="00F63B04" w:rsidRDefault="00F63B04" w:rsidP="00F63B0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34"/>
          <w:szCs w:val="34"/>
        </w:rPr>
      </w:pPr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1) Указ Президента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України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від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20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травня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2011 року № 591 "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Питання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мережі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місцевих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загальних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та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апеляційних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судів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";</w:t>
      </w:r>
    </w:p>
    <w:p w:rsidR="00F63B04" w:rsidRPr="00F63B04" w:rsidRDefault="00F63B04" w:rsidP="00F63B0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34"/>
          <w:szCs w:val="34"/>
        </w:rPr>
      </w:pPr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2) Указ Президента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України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від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5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липня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2012 року № 437 "Про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ліквідацію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та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утворення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місцевих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загальних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суді</w:t>
      </w:r>
      <w:proofErr w:type="gram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в</w:t>
      </w:r>
      <w:proofErr w:type="spellEnd"/>
      <w:proofErr w:type="gram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";</w:t>
      </w:r>
    </w:p>
    <w:p w:rsidR="00F63B04" w:rsidRPr="00F63B04" w:rsidRDefault="00F63B04" w:rsidP="00F63B0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34"/>
          <w:szCs w:val="34"/>
        </w:rPr>
      </w:pPr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3) Указ Президента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України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від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12 листопада 2014 року № 867 "Про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внесення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зміни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до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Мережі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апеляційних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суді</w:t>
      </w:r>
      <w:proofErr w:type="gram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в</w:t>
      </w:r>
      <w:proofErr w:type="spellEnd"/>
      <w:proofErr w:type="gram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";</w:t>
      </w:r>
    </w:p>
    <w:p w:rsidR="00F63B04" w:rsidRPr="00F63B04" w:rsidRDefault="00F63B04" w:rsidP="00F63B0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34"/>
          <w:szCs w:val="34"/>
        </w:rPr>
      </w:pPr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4) Указ Президента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України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від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6 листопада 2015 року № 627 "Про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внесення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зміни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до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Мережі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місцевих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загальних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суді</w:t>
      </w:r>
      <w:proofErr w:type="gram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в</w:t>
      </w:r>
      <w:proofErr w:type="spellEnd"/>
      <w:proofErr w:type="gram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";</w:t>
      </w:r>
    </w:p>
    <w:p w:rsidR="00F63B04" w:rsidRPr="00F63B04" w:rsidRDefault="00F63B04" w:rsidP="00F63B0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34"/>
          <w:szCs w:val="34"/>
        </w:rPr>
      </w:pPr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5) Указ Президента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України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від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19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січня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2016 року № 15 "Про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ліквідацію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та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утворення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місцевих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загальних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суді</w:t>
      </w:r>
      <w:proofErr w:type="gram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в</w:t>
      </w:r>
      <w:proofErr w:type="spellEnd"/>
      <w:proofErr w:type="gram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";</w:t>
      </w:r>
    </w:p>
    <w:p w:rsidR="00F63B04" w:rsidRPr="00F63B04" w:rsidRDefault="00F63B04" w:rsidP="00F63B0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34"/>
          <w:szCs w:val="34"/>
        </w:rPr>
      </w:pPr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6)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статтю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3 Указу Президента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України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від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12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грудня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2017 року № 412 "Про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ліквідацію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та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утворення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місцевих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загальних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суді</w:t>
      </w:r>
      <w:proofErr w:type="gram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в</w:t>
      </w:r>
      <w:proofErr w:type="spellEnd"/>
      <w:proofErr w:type="gram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";</w:t>
      </w:r>
    </w:p>
    <w:p w:rsidR="00F63B04" w:rsidRPr="00F63B04" w:rsidRDefault="00F63B04" w:rsidP="00F63B0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34"/>
          <w:szCs w:val="34"/>
        </w:rPr>
      </w:pPr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7)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статтю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3 Указу Президента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України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від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12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грудня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2017 року № 413 "Про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ліквідацію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та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утворення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місцевих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загальних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суді</w:t>
      </w:r>
      <w:proofErr w:type="gram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в</w:t>
      </w:r>
      <w:proofErr w:type="spellEnd"/>
      <w:proofErr w:type="gram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".</w:t>
      </w:r>
    </w:p>
    <w:p w:rsidR="00F63B04" w:rsidRPr="00F63B04" w:rsidRDefault="00F63B04" w:rsidP="00F63B0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34"/>
          <w:szCs w:val="34"/>
        </w:rPr>
      </w:pPr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4. Цей Указ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набирає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чинності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з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дня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його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опублікування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.</w:t>
      </w:r>
    </w:p>
    <w:p w:rsidR="00F63B04" w:rsidRPr="00F63B04" w:rsidRDefault="00F63B04" w:rsidP="00F63B0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34"/>
          <w:szCs w:val="34"/>
        </w:rPr>
      </w:pPr>
      <w:r w:rsidRPr="00F63B04">
        <w:rPr>
          <w:rFonts w:ascii="Georgia" w:eastAsia="Times New Roman" w:hAnsi="Georgia" w:cs="Times New Roman"/>
          <w:b/>
          <w:bCs/>
          <w:color w:val="333333"/>
          <w:sz w:val="34"/>
        </w:rPr>
        <w:t xml:space="preserve">Президент </w:t>
      </w:r>
      <w:proofErr w:type="spellStart"/>
      <w:r w:rsidRPr="00F63B04">
        <w:rPr>
          <w:rFonts w:ascii="Georgia" w:eastAsia="Times New Roman" w:hAnsi="Georgia" w:cs="Times New Roman"/>
          <w:b/>
          <w:bCs/>
          <w:color w:val="333333"/>
          <w:sz w:val="34"/>
        </w:rPr>
        <w:t>України</w:t>
      </w:r>
      <w:proofErr w:type="spellEnd"/>
      <w:r w:rsidRPr="00F63B04">
        <w:rPr>
          <w:rFonts w:ascii="Georgia" w:eastAsia="Times New Roman" w:hAnsi="Georgia" w:cs="Times New Roman"/>
          <w:b/>
          <w:bCs/>
          <w:color w:val="333333"/>
          <w:sz w:val="34"/>
        </w:rPr>
        <w:t>  П.ПОРОШЕНКО</w:t>
      </w:r>
    </w:p>
    <w:p w:rsidR="00F63B04" w:rsidRPr="00F63B04" w:rsidRDefault="00F63B04" w:rsidP="00F63B04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333333"/>
          <w:sz w:val="34"/>
          <w:szCs w:val="34"/>
        </w:rPr>
      </w:pPr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29 </w:t>
      </w:r>
      <w:proofErr w:type="spellStart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>грудня</w:t>
      </w:r>
      <w:proofErr w:type="spellEnd"/>
      <w:r w:rsidRPr="00F63B04">
        <w:rPr>
          <w:rFonts w:ascii="Georgia" w:eastAsia="Times New Roman" w:hAnsi="Georgia" w:cs="Times New Roman"/>
          <w:color w:val="333333"/>
          <w:sz w:val="34"/>
          <w:szCs w:val="34"/>
        </w:rPr>
        <w:t xml:space="preserve"> 2017 року</w:t>
      </w:r>
    </w:p>
    <w:p w:rsidR="00000000" w:rsidRDefault="00F63B04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63B04"/>
    <w:rsid w:val="00F63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3B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3B0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63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63B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25048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44100">
              <w:marLeft w:val="0"/>
              <w:marRight w:val="0"/>
              <w:marTop w:val="0"/>
              <w:marBottom w:val="9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868</Words>
  <Characters>4952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2018-01-03T08:13:00Z</dcterms:created>
  <dcterms:modified xsi:type="dcterms:W3CDTF">2018-01-03T08:14:00Z</dcterms:modified>
</cp:coreProperties>
</file>